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书名：董其昌杭州诸问题综考</w:t>
      </w:r>
    </w:p>
    <w:p>
      <w:r>
        <w:t>作者：颜晓军著</w:t>
      </w:r>
    </w:p>
    <w:p>
      <w:r>
        <w:t>出版社：杭州:中国美术学院出版社,2012.01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董其昌杭州诸问题综考 评论地址：https://www.jiaokey.com/book/detail/13220139.html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