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书名：中华当代著名科学家书系  尹文英</w:t>
      </w:r>
    </w:p>
    <w:p>
      <w:r>
        <w:t>作者：司胜利，孙仲康著；吴阶平，杨福家，吴文俊，袁隆平，孙家栋，陈清泉，刘国光，汝信主编；单天伦，钱海峰，王建蒙，王庭槐，彭洁清副主编</w:t>
      </w:r>
    </w:p>
    <w:p>
      <w:r>
        <w:t>出版社：贵阳：贵州人民出版社</w:t>
      </w:r>
    </w:p>
    <w:p>
      <w:r>
        <w:t>出版日期：2011.08</w:t>
      </w:r>
    </w:p>
    <w:p>
      <w:r>
        <w:t>总页数：191</w:t>
      </w:r>
    </w:p>
    <w:p>
      <w:r>
        <w:t>更多请访问教客网: www.jiaokey.com</w:t>
      </w:r>
    </w:p>
    <w:p>
      <w:r>
        <w:t>中华当代著名科学家书系  尹文英 评论地址：https://www.jiaokey.com/book/detail/13220140.html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