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</w:t>
      </w:r>
    </w:p>
    <w:p>
      <w:r>
        <w:t>作者：行政院新闻局编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煤 评论地址：https://www.jiaokey.com/book/detail/13220179.html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