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书名：茶余饭后说帝王  全集珍藏版</w:t>
      </w:r>
    </w:p>
    <w:p>
      <w:r>
        <w:t>作者：李津编著</w:t>
      </w:r>
    </w:p>
    <w:p>
      <w:r>
        <w:t>出版社：沈阳:万卷出版公司,2013.04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茶余饭后说帝王  全集珍藏版 评论地址：https://www.jiaokey.com/book/detail/13220895.html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