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乡村基督徒与儒家伦理  豫西李村教会个案研究</w:t>
      </w:r>
    </w:p>
    <w:p>
      <w:r>
        <w:rPr>
          <w:rFonts w:ascii="宋体" w:hAnsi="宋体" w:eastAsia="宋体"/>
          <w:sz w:val="24"/>
        </w:rPr>
        <w:t>李华伟著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乡村基督徒与儒家伦理  豫西李村教会个案研究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本书出售、求购地址：https://www.jiaokey.com/book/detail/13220910.html</w:t>
      </w:r>
    </w:p>
    <w:p>
      <w:r>
        <w:t>更多相关图书推荐：https://www.jiaokey.com</w:t>
      </w:r>
    </w:p>
    <w:p>
      <w:r>
        <w:t>李华伟著 其他作品：https://www.jiaokey.com/tag/李华伟著.html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关键词搜索：https://www.jiaokey.com/tag/乡村基督徒与儒家伦理  豫西李村教会个案研究.html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