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书名：神山的冒险游戏  鹦鹉在哪里</w:t>
      </w:r>
    </w:p>
    <w:p>
      <w:r>
        <w:t>作者：（法）迪纳·拉维文；（法）法比安·劳伦特图；蔡莲莉译</w:t>
      </w:r>
    </w:p>
    <w:p>
      <w:r>
        <w:t>出版社：武汉：湖北少年儿童出版社</w:t>
      </w:r>
    </w:p>
    <w:p>
      <w:r>
        <w:t>出版日期：2013</w:t>
      </w:r>
    </w:p>
    <w:p>
      <w:r>
        <w:t>总页数：23</w:t>
      </w:r>
    </w:p>
    <w:p>
      <w:r>
        <w:t>更多请访问教客网: www.jiaokey.com</w:t>
      </w:r>
    </w:p>
    <w:p>
      <w:r>
        <w:t>神山的冒险游戏  鹦鹉在哪里 评论地址：https://www.jiaokey.com/book/detail/13220932.html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