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  推理论证与批判性思维</w:t>
      </w:r>
    </w:p>
    <w:p>
      <w:r>
        <w:t>作者：周建武主编；武宏志，张大北，卢静涵等副主编</w:t>
      </w:r>
    </w:p>
    <w:p>
      <w:r>
        <w:t>出版社：北京：清华大学出版社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逻辑学导论  推理论证与批判性思维 评论地址：https://www.jiaokey.com/book/detail/13221164.html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