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我变成了巨人</w:t>
      </w:r>
    </w:p>
    <w:p>
      <w:r>
        <w:t>作者：杨鹏著；郑凯军绘</w:t>
      </w:r>
    </w:p>
    <w:p>
      <w:r>
        <w:t>出版社：杭州：浙江少年儿童出版社</w:t>
      </w:r>
    </w:p>
    <w:p>
      <w:r>
        <w:t>出版日期：2013.05</w:t>
      </w:r>
    </w:p>
    <w:p>
      <w:r>
        <w:t>总页数：212</w:t>
      </w:r>
    </w:p>
    <w:p>
      <w:r>
        <w:t>更多请访问教客网: www.jiaokey.com</w:t>
      </w:r>
    </w:p>
    <w:p>
      <w:r>
        <w:t>装在口袋里的爸爸  我变成了巨人 评论地址：https://www.jiaokey.com/book/detail/13221190.html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