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书名：防治颈椎病，告别颈肩痛</w:t>
      </w:r>
    </w:p>
    <w:p>
      <w:r>
        <w:t>作者：程志安，林定坤主编</w:t>
      </w:r>
    </w:p>
    <w:p>
      <w:r>
        <w:t>出版社：广州:广东科技出版社,2013.03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防治颈椎病，告别颈肩痛 评论地址：https://www.jiaokey.com/book/detail/13221269.html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