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  插图修订版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  插图修订版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本书出售、求购地址：https://www.jiaokey.com/book/detail/13221277.html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关键词搜索：https://www.jiaokey.com/tag/中国哲学简史  插图修订版.html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