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书名：美发实用技术解析  原型修剪</w:t>
      </w:r>
    </w:p>
    <w:p>
      <w:r>
        <w:t>作者：孙权著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美发实用技术解析  原型修剪 评论地址：https://www.jiaokey.com/book/detail/13221292.html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