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书名：2030  发生在美国的真实故事</w:t>
      </w:r>
    </w:p>
    <w:p>
      <w:r>
        <w:t>作者：（美）阿尔伯特·布鲁克斯著；李振康译</w:t>
      </w:r>
    </w:p>
    <w:p>
      <w:r>
        <w:t>出版社：北京:现代出版社,2013.03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2030  发生在美国的真实故事 评论地址：https://www.jiaokey.com/book/detail/13221429.html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