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中国制造业空间格局与企业生产率研究</w:t>
      </w:r>
    </w:p>
    <w:p>
      <w:r>
        <w:rPr>
          <w:rFonts w:ascii="宋体" w:hAnsi="宋体" w:eastAsia="宋体"/>
          <w:sz w:val="24"/>
        </w:rPr>
        <w:t>王俊松著；杜德斌主编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中国制造业空间格局与企业生产率研究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王俊松著；杜德斌主编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本书出售、求购地址：https://www.jiaokey.com/book/detail/13221641.html</w:t>
      </w:r>
    </w:p>
    <w:p>
      <w:r>
        <w:t>更多相关图书推荐：https://www.jiaokey.com</w:t>
      </w:r>
    </w:p>
    <w:p>
      <w:r>
        <w:t>王俊松著；杜德斌主编 其他作品：https://www.jiaokey.com/tag/王俊松著；杜德斌主编.html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关键词搜索：https://www.jiaokey.com/tag/中国制造业空间格局与企业生产率研究.html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