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书名：助推低碳经济的碳税政策研究</w:t>
      </w:r>
    </w:p>
    <w:p>
      <w:r>
        <w:t>作者：钱斌华著</w:t>
      </w:r>
    </w:p>
    <w:p>
      <w:r>
        <w:t>出版社：上海:立信会计出版社,2012.09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助推低碳经济的碳税政策研究 评论地址：https://www.jiaokey.com/book/detail/13221717.html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