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书名：连锁经营管理实务</w:t>
      </w:r>
    </w:p>
    <w:p>
      <w:r>
        <w:t>作者：童宏祥主编；王晓艳副主编；钟志明主审</w:t>
      </w:r>
    </w:p>
    <w:p>
      <w:r>
        <w:t>出版社：上海:上海财经大学出版社,2012.10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连锁经营管理实务 评论地址：https://www.jiaokey.com/book/detail/13221729.html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