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书名：连锁企业门店开发与设计</w:t>
      </w:r>
    </w:p>
    <w:p>
      <w:r>
        <w:t>作者：范莉莎主编；韦林华，陈超华，刘丽副主编；李新，雷杏，张风沙等编；刘坚主审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总页数：136</w:t>
      </w:r>
    </w:p>
    <w:p>
      <w:r>
        <w:t>更多请访问教客网: www.jiaokey.com</w:t>
      </w:r>
    </w:p>
    <w:p>
      <w:r>
        <w:t>连锁企业门店开发与设计 评论地址：https://www.jiaokey.com/book/detail/13221736.html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