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书名：决胜终端  连锁经营之八大兵法</w:t>
      </w:r>
    </w:p>
    <w:p>
      <w:r>
        <w:t>作者：周理彬，黄本新著</w:t>
      </w:r>
    </w:p>
    <w:p>
      <w:r>
        <w:t>出版社：广州:中山大学出版社,2012.09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决胜终端  连锁经营之八大兵法 评论地址：https://www.jiaokey.com/book/detail/13221795.html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