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作品集卷  八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作品集卷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本书出售、求购地址：https://www.jiaokey.com/book/detail/13221850.html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关键词搜索：https://www.jiaokey.com/tag/诺贝尔文学奖获得者作品暨演讲文库  作品集卷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