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龙文形母码  汉字应用系统</w:t>
      </w:r>
    </w:p>
    <w:p>
      <w:r>
        <w:rPr>
          <w:rFonts w:ascii="宋体" w:hAnsi="宋体" w:eastAsia="宋体"/>
          <w:sz w:val="24"/>
        </w:rPr>
        <w:t>乔元华，杨凌云主编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龙文形母码  汉字应用系统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乔元华，杨凌云主编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本书出售、求购地址：https://www.jiaokey.com/book/detail/13221896.html</w:t>
      </w:r>
    </w:p>
    <w:p>
      <w:r>
        <w:t>更多相关图书推荐：https://www.jiaokey.com</w:t>
      </w:r>
    </w:p>
    <w:p>
      <w:r>
        <w:t>乔元华，杨凌云主编 其他作品：https://www.jiaokey.com/tag/乔元华，杨凌云主编.html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关键词搜索：https://www.jiaokey.com/tag/龙文形母码  汉字应用系统.html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