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北京景山学校数学教学改革的理论和实践</w:t>
      </w:r>
    </w:p>
    <w:p>
      <w:r>
        <w:rPr>
          <w:rFonts w:ascii="宋体" w:hAnsi="宋体" w:eastAsia="宋体"/>
          <w:sz w:val="24"/>
        </w:rPr>
        <w:t>游铭钧主编；孙瑞清，王念亲副主编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北京景山学校数学教学改革的理论和实践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游铭钧主编；孙瑞清，王念亲副主编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本书出售、求购地址：https://www.jiaokey.com/book/detail/13221982.html</w:t>
      </w:r>
    </w:p>
    <w:p>
      <w:r>
        <w:t>更多相关图书推荐：https://www.jiaokey.com</w:t>
      </w:r>
    </w:p>
    <w:p>
      <w:r>
        <w:t>游铭钧主编；孙瑞清，王念亲副主编 其他作品：https://www.jiaokey.com/tag/游铭钧主编；孙瑞清，王念亲副主编.html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关键词搜索：https://www.jiaokey.com/tag/北京景山学校数学教学改革的理论和实践.html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