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义务教育三年制初级中学几何第3册  实验本  教师教学用书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义务教育三年制初级中学几何第3册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本书出售、求购地址：https://www.jiaokey.com/book/detail/13222008.html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张玺恩，吕学礼，张孝达主编；饶汉昌，蔡上鹤副主编；人民教育出版社数学室编著 其他作品：https://www.jiaokey.com/tag/张玺恩，吕学礼，张孝达主编；饶汉昌，蔡上鹤副主编；人民教育出版社数学室编著.html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关键词搜索：https://www.jiaokey.com/tag/义务教育三年制初级中学几何第3册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