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义务教育三年制初级中学教科书  实验本  语文  第2册</w:t>
      </w:r>
    </w:p>
    <w:p>
      <w:r>
        <w:rPr>
          <w:rFonts w:ascii="宋体" w:hAnsi="宋体" w:eastAsia="宋体"/>
          <w:sz w:val="24"/>
        </w:rPr>
        <w:t>刘国正，顾振彪主编；张厚感，王连云，张德平等编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2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义务教育三年制初级中学教科书  实验本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刘国正，顾振彪主编；张厚感，王连云，张德平等编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本书出售、求购地址：https://www.jiaokey.com/book/detail/13222091.html</w:t>
      </w:r>
    </w:p>
    <w:p>
      <w:r>
        <w:t>更多相关图书推荐：https://www.jiaokey.com</w:t>
      </w:r>
    </w:p>
    <w:p>
      <w:r>
        <w:t>刘国正，顾振彪主编；张厚感，王连云，张德平等编 其他作品：https://www.jiaokey.com/tag/刘国正，顾振彪主编；张厚感，王连云，张德平等编.html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关键词搜索：https://www.jiaokey.com/tag/义务教育三年制初级中学教科书  实验本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