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书名：他们为什么要摄影  中国当代摄影家访谈录  纪实卷</w:t>
      </w:r>
    </w:p>
    <w:p>
      <w:r>
        <w:t>作者：陈小波著</w:t>
      </w:r>
    </w:p>
    <w:p>
      <w:r>
        <w:t>出版社：北京:文化艺术出版社,2011.07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他们为什么要摄影  中国当代摄影家访谈录  纪实卷 评论地址：https://www.jiaokey.com/book/detail/13222387.html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