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书名：先锋英语综合教程  2</w:t>
      </w:r>
    </w:p>
    <w:p>
      <w:r>
        <w:t>作者：DAVID COTTON DAVID FALVEY SIMON KENT原著；严明，战菊总主编；曲鑫主编；张广林，林娟副主编</w:t>
      </w:r>
    </w:p>
    <w:p>
      <w:r>
        <w:t>出版社：北京：高等教育出版社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先锋英语综合教程  2 评论地址：https://www.jiaokey.com/book/detail/13222476.html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