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书名：先锋英语综合教程  4</w:t>
      </w:r>
    </w:p>
    <w:p>
      <w:r>
        <w:t>作者：DAVIDCOTTONDAVIDFALVEYSIMONKENT等原著；严明，战菊总主编；曲鑫主编；张广林，付慧敏副主编</w:t>
      </w:r>
    </w:p>
    <w:p>
      <w:r>
        <w:t>出版社：北京：高等教育出版社</w:t>
      </w:r>
    </w:p>
    <w:p>
      <w:r>
        <w:t>出版日期：2012</w:t>
      </w:r>
    </w:p>
    <w:p>
      <w:r>
        <w:t>总页数：205</w:t>
      </w:r>
    </w:p>
    <w:p>
      <w:r>
        <w:t>更多请访问教客网: www.jiaokey.com</w:t>
      </w:r>
    </w:p>
    <w:p>
      <w:r>
        <w:t>先锋英语综合教程  4 评论地址：https://www.jiaokey.com/book/detail/13222477.html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