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书名：舌尖上的香港  香港美食地图</w:t>
      </w:r>
    </w:p>
    <w:p>
      <w:r>
        <w:t>作者：刘彬著</w:t>
      </w:r>
    </w:p>
    <w:p>
      <w:r>
        <w:t>出版社：北京:中国市场出版社,2013.01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舌尖上的香港  香港美食地图 评论地址：https://www.jiaokey.com/book/detail/13222561.html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