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  张墨一Photoshop+Painter原画设定全案解析</w:t>
      </w:r>
    </w:p>
    <w:p>
      <w:r>
        <w:t>作者：张墨一编著</w:t>
      </w:r>
    </w:p>
    <w:p>
      <w:r>
        <w:t>出版社：北京：清华大学出版社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大闹天宫  张墨一Photoshop+Painter原画设定全案解析 评论地址：https://www.jiaokey.com/book/detail/13222658.html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