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书名：关系数据库管理程序  参考手册  上</w:t>
      </w:r>
    </w:p>
    <w:p>
      <w:r>
        <w:t>作者：</w:t>
      </w:r>
    </w:p>
    <w:p>
      <w:r>
        <w:t>出版社：上海计算机技术服务公司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关系数据库管理程序  参考手册  上 评论地址：https://www.jiaokey.com/book/detail/13222717.html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