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书名：大学英语新理念综合教程  第2册  综合实训</w:t>
      </w:r>
    </w:p>
    <w:p>
      <w:r>
        <w:t>作者：马玉玲，郑淑媛总主编</w:t>
      </w:r>
    </w:p>
    <w:p>
      <w:r>
        <w:t>出版社：北京：北京出版社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大学英语新理念综合教程  第2册  综合实训 评论地址：https://www.jiaokey.com/book/detail/13222903.html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