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书名：继续教育本科教材  卫生管理运筹学</w:t>
      </w:r>
    </w:p>
    <w:p>
      <w:r>
        <w:t>作者：鱼敏编</w:t>
      </w:r>
    </w:p>
    <w:p>
      <w:r>
        <w:t>出版社：西安：第四军医大学</w:t>
      </w:r>
    </w:p>
    <w:p>
      <w:r>
        <w:t>出版日期：2003.05</w:t>
      </w:r>
    </w:p>
    <w:p>
      <w:r>
        <w:t>总页数：156</w:t>
      </w:r>
    </w:p>
    <w:p>
      <w:r>
        <w:t>更多请访问教客网: www.jiaokey.com</w:t>
      </w:r>
    </w:p>
    <w:p>
      <w:r>
        <w:t>继续教育本科教材  卫生管理运筹学 评论地址：https://www.jiaokey.com/book/detail/13222958.html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