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书名：好班规成就好班级</w:t>
      </w:r>
    </w:p>
    <w:p>
      <w:r>
        <w:t>作者：潘玉峰，赵蕴华编著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好班规成就好班级 评论地址：https://www.jiaokey.com/book/detail/13223124.html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