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书名：竃雪卢  泗溪合集</w:t>
      </w:r>
    </w:p>
    <w:p>
      <w:r>
        <w:t>作者：郭广伟著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竃雪卢  泗溪合集 评论地址：https://www.jiaokey.com/book/detail/13223174.html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