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书名：亲手巧做贺卡  2</w:t>
      </w:r>
    </w:p>
    <w:p>
      <w:r>
        <w:t>作者：台湾日贩编辑部编</w:t>
      </w:r>
    </w:p>
    <w:p>
      <w:r>
        <w:t>出版社：南昌：江西科学技术出版社</w:t>
      </w:r>
    </w:p>
    <w:p>
      <w:r>
        <w:t>出版日期：2000.01</w:t>
      </w:r>
    </w:p>
    <w:p>
      <w:r>
        <w:t>总页数：47</w:t>
      </w:r>
    </w:p>
    <w:p>
      <w:r>
        <w:t>更多请访问教客网: www.jiaokey.com</w:t>
      </w:r>
    </w:p>
    <w:p>
      <w:r>
        <w:t>亲手巧做贺卡  2 评论地址：https://www.jiaokey.com/book/detail/13223188.html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