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两个女人一个清朝  肆  晚清变局与慈禧太后</w:t>
      </w:r>
    </w:p>
    <w:p>
      <w:r>
        <w:rPr>
          <w:rFonts w:ascii="宋体" w:hAnsi="宋体" w:eastAsia="宋体"/>
          <w:sz w:val="24"/>
        </w:rPr>
        <w:t>郭厚英，刘燕君著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两个女人一个清朝  肆  晚清变局与慈禧太后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郭厚英，刘燕君著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本书出售、求购地址：https://www.jiaokey.com/book/detail/13223271.html</w:t>
      </w:r>
    </w:p>
    <w:p>
      <w:r>
        <w:t>更多相关图书推荐：https://www.jiaokey.com</w:t>
      </w:r>
    </w:p>
    <w:p>
      <w:r>
        <w:t>郭厚英，刘燕君著 其他作品：https://www.jiaokey.com/tag/郭厚英，刘燕君著.html</w:t>
      </w:r>
    </w:p>
    <w:p>
      <w:r>
        <w:t>北京:中国社会出版社,2013.01 出版图书：https://www.jiaokey.com/tag/北京:中国社会出版社,2013.01.html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