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2004年会计专业技术资格考试复习精要及自测题库  中级</w:t>
      </w:r>
    </w:p>
    <w:p>
      <w:r>
        <w:rPr>
          <w:rFonts w:ascii="宋体" w:hAnsi="宋体" w:eastAsia="宋体"/>
          <w:sz w:val="24"/>
        </w:rPr>
        <w:t>《财务与会计》编辑部编；秦中艮主编；许太谊，周文荣副主编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2004年会计专业技术资格考试复习精要及自测题库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《财务与会计》编辑部编；秦中艮主编；许太谊，周文荣副主编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本书出售、求购地址：https://www.jiaokey.com/book/detail/13223603.html</w:t>
      </w:r>
    </w:p>
    <w:p>
      <w:r>
        <w:t>更多相关图书推荐：https://www.jiaokey.com</w:t>
      </w:r>
    </w:p>
    <w:p>
      <w:r>
        <w:t>《财务与会计》编辑部编；秦中艮主编；许太谊，周文荣副主编 其他作品：https://www.jiaokey.com/tag/《财务与会计》编辑部编；秦中艮主编；许太谊，周文荣副主编.html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关键词搜索：https://www.jiaokey.com/tag/2004年会计专业技术资格考试复习精要及自测题库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