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金钱不能买什么  金钱与公正的正面交锋</w:t>
      </w:r>
    </w:p>
    <w:p>
      <w:r>
        <w:rPr>
          <w:rFonts w:ascii="宋体" w:hAnsi="宋体" w:eastAsia="宋体"/>
          <w:sz w:val="24"/>
        </w:rPr>
        <w:t>迈克尔·桑德尔（MichaelSandel）著；邓正来译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金钱不能买什么  金钱与公正的正面交锋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迈克尔·桑德尔（MichaelSandel）著；邓正来译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本书出售、求购地址：https://www.jiaokey.com/book/detail/13223993.html</w:t>
      </w:r>
    </w:p>
    <w:p>
      <w:r>
        <w:t>更多相关图书推荐：https://www.jiaokey.com</w:t>
      </w:r>
    </w:p>
    <w:p>
      <w:r>
        <w:t>迈克尔·桑德尔（MichaelSandel）著；邓正来译 其他作品：https://www.jiaokey.com/tag/迈克尔·桑德尔（MichaelSandel）著；邓正来译.html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关键词搜索：https://www.jiaokey.com/tag/金钱不能买什么  金钱与公正的正面交锋.html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