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</w:t>
      </w:r>
    </w:p>
    <w:p>
      <w:r>
        <w:t>作者：（北魏）郦道元著；叶当前，曹旭&lt;font color=Red&gt;注&lt;/font&gt;评</w:t>
      </w:r>
    </w:p>
    <w:p>
      <w:r>
        <w:t>出版社：南京:凤凰出版社,2011.11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水经注 评论地址：https://www.jiaokey.com/book/detail/13224235.html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