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书名：慈善基金会在美国高等教育发展中的作用  卡内基教学促进基金会案例研究</w:t>
      </w:r>
    </w:p>
    <w:p>
      <w:r>
        <w:t>作者:李政云著</w:t>
      </w:r>
    </w:p>
    <w:p>
      <w:r>
        <w:t>出版社:长沙：湖南师范大学出版社</w:t>
      </w:r>
    </w:p>
    <w:p>
      <w:r>
        <w:t>出版日期：2011.12</w:t>
      </w:r>
    </w:p>
    <w:p>
      <w:r>
        <w:t>总页数：273</w:t>
      </w:r>
    </w:p>
    <w:p>
      <w:r>
        <w:t>更多请访问教客网:www.jiaokey.com</w:t>
      </w:r>
    </w:p>
    <w:p>
      <w:r>
        <w:t>慈善基金会在美国高等教育发展中的作用  卡内基教学促进基金会案例研究评论地址：https://www.jiaokey.com/book/detail/13224390.html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