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书名：欧·亨利短篇小说选</w:t>
      </w:r>
    </w:p>
    <w:p>
      <w:r>
        <w:t>作者：（美）亨利著；王永年译</w:t>
      </w:r>
    </w:p>
    <w:p>
      <w:r>
        <w:t>出版社：南京:译林出版社,2012.10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欧·亨利短篇小说选 评论地址：https://www.jiaokey.com/book/detail/13224456.html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