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书名：趋于融合  谢尔曼·阿莱克西小说研究</w:t>
      </w:r>
    </w:p>
    <w:p>
      <w:r>
        <w:t>作者：刘克东著</w:t>
      </w:r>
    </w:p>
    <w:p>
      <w:r>
        <w:t>出版社：北京:光明日报出版社,2011.06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趋于融合  谢尔曼·阿莱克西小说研究 评论地址：https://www.jiaokey.com/book/detail/13224484.html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