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物性之维  人文精神视域下的中国当代文艺</w:t>
      </w:r>
    </w:p>
    <w:p>
      <w:r>
        <w:rPr>
          <w:rFonts w:ascii="宋体" w:hAnsi="宋体" w:eastAsia="宋体"/>
          <w:sz w:val="24"/>
        </w:rPr>
        <w:t>包晓光编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物性之维  人文精神视域下的中国当代文艺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包晓光编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本书出售、求购地址：https://www.jiaokey.com/book/detail/13224512.html</w:t>
      </w:r>
    </w:p>
    <w:p>
      <w:r>
        <w:t>更多相关图书推荐：https://www.jiaokey.com</w:t>
      </w:r>
    </w:p>
    <w:p>
      <w:r>
        <w:t>包晓光编 其他作品：https://www.jiaokey.com/tag/包晓光编.html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关键词搜索：https://www.jiaokey.com/tag/物性之维  人文精神视域下的中国当代文艺.html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