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亲历林肯</w:t>
      </w:r>
    </w:p>
    <w:p>
      <w:r>
        <w:rPr>
          <w:rFonts w:ascii="宋体" w:hAnsi="宋体" w:eastAsia="宋体"/>
          <w:sz w:val="24"/>
        </w:rPr>
        <w:t>（美）威廉?H.赫恩登，杰西?W.魏克著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（美）威廉?H.赫恩登，杰西?W.魏克著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本书出售、求购地址：https://www.jiaokey.com/book/detail/13224544.html</w:t>
      </w:r>
    </w:p>
    <w:p>
      <w:r>
        <w:t>更多相关图书推荐：https://www.jiaokey.com</w:t>
      </w:r>
    </w:p>
    <w:p>
      <w:r>
        <w:t>（美）威廉?H.赫恩登，杰西?W.魏克著 其他作品：https://www.jiaokey.com/tag/（美）威廉?H.赫恩登，杰西?W.魏克著.html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关键词搜索：https://www.jiaokey.com/tag/亲历林肯.html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