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宋人话本七种</w:t>
      </w:r>
    </w:p>
    <w:p>
      <w:r>
        <w:rPr>
          <w:rFonts w:ascii="宋体" w:hAnsi="宋体" w:eastAsia="宋体"/>
          <w:sz w:val="24"/>
        </w:rPr>
        <w:t>汪乃刚句读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宋人话本七种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汪乃刚句读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亚东图书馆,1951.05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话本小说(地点:中国年代:两宋时代学科:选集)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本书出售、求购地址：https://www.jiaokey.com/book/detail/13224577.html</w:t>
      </w:r>
    </w:p>
    <w:p>
      <w:r>
        <w:t>更多相关图书推荐：https://www.jiaokey.com</w:t>
      </w:r>
    </w:p>
    <w:p>
      <w:r>
        <w:t>汪乃刚句读 其他作品：https://www.jiaokey.com/tag/汪乃刚句读.html</w:t>
      </w:r>
    </w:p>
    <w:p>
      <w:r>
        <w:t>亚东图书馆,1951.05 出版图书：https://www.jiaokey.com/tag/亚东图书馆,1951.05.html</w:t>
      </w:r>
    </w:p>
    <w:p>
      <w:r>
        <w:t>关键词搜索：https://www.jiaokey.com/tag/话本小说(地点:中国年代:两宋时代学科:选集).html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