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书名：无人机协同决策与控制：面临的挑战与实践应用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无人机协同决策与控制：面临的挑战与实践应用 评论地址：https://www.jiaokey.com/book/detail/13225437.html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