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书名：百读文库  蜘蛛女之吻</w:t>
      </w:r>
    </w:p>
    <w:p>
      <w:r>
        <w:t>作者：（阿根廷）曼努埃尔·普伊格著；屠孟超译</w:t>
      </w:r>
    </w:p>
    <w:p>
      <w:r>
        <w:t>出版社：南京:译林出版社,2013.03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百读文库  蜘蛛女之吻 评论地址：https://www.jiaokey.com/book/detail/13225508.html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