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书名：英译汉教程新编</w:t>
      </w:r>
    </w:p>
    <w:p>
      <w:r>
        <w:t>作者：马秉义主编；马志馨，韩孟奇，张伟锋副主编</w:t>
      </w:r>
    </w:p>
    <w:p>
      <w:r>
        <w:t>出版社：上海：上海交通大学出版社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英译汉教程新编 评论地址：https://www.jiaokey.com/book/detail/13225558.html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