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书名：国家与社会革命  对法国、俄国和中国的比较分析</w:t>
      </w:r>
    </w:p>
    <w:p>
      <w:r>
        <w:t>作者：（美）西达·斯考切波著；何俊志，王学东译</w:t>
      </w:r>
    </w:p>
    <w:p>
      <w:r>
        <w:t>出版社：</w:t>
      </w:r>
    </w:p>
    <w:p>
      <w:r>
        <w:t>出版日期：2013.03</w:t>
      </w:r>
    </w:p>
    <w:p>
      <w:r>
        <w:t>总页数：389</w:t>
      </w:r>
    </w:p>
    <w:p>
      <w:r>
        <w:t>更多请访问教客网: www.jiaokey.com</w:t>
      </w:r>
    </w:p>
    <w:p>
      <w:r>
        <w:t>国家与社会革命  对法国、俄国和中国的比较分析 评论地址：https://www.jiaokey.com/book/detail/13225877.html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