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书名：考研英语工具书阅读基础</w:t>
      </w:r>
    </w:p>
    <w:p>
      <w:r>
        <w:t>作者：屠皓民编著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考研英语工具书阅读基础 评论地址：https://www.jiaokey.com/book/detail/13226057.html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