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书名：谍影  日本侵华中的间谍秘档</w:t>
      </w:r>
    </w:p>
    <w:p>
      <w:r>
        <w:t>作者：戚厚杰著</w:t>
      </w:r>
    </w:p>
    <w:p>
      <w:r>
        <w:t>出版社：北京:台海出版社,2013.06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谍影  日本侵华中的间谍秘档 评论地址：https://www.jiaokey.com/book/detail/13226076.html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