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书名：公共基础真题题库考点清单</w:t>
      </w:r>
    </w:p>
    <w:p>
      <w:r>
        <w:t>作者：中国银行业从业人员资格认证考试命题研究中心编著</w:t>
      </w:r>
    </w:p>
    <w:p>
      <w:r>
        <w:t>出版社：天津：天津大学出版社</w:t>
      </w:r>
    </w:p>
    <w:p>
      <w:r>
        <w:t>出版日期：2012.05</w:t>
      </w:r>
    </w:p>
    <w:p>
      <w:r>
        <w:t>总页数：338</w:t>
      </w:r>
    </w:p>
    <w:p>
      <w:r>
        <w:t>更多请访问教客网: www.jiaokey.com</w:t>
      </w:r>
    </w:p>
    <w:p>
      <w:r>
        <w:t>公共基础真题题库考点清单 评论地址：https://www.jiaokey.com/book/detail/13226372.html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